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B245" w14:textId="4DE4D7F3" w:rsidR="00295E7E" w:rsidRPr="002B3571" w:rsidRDefault="002B3571" w:rsidP="002064BE">
      <w:pPr>
        <w:pStyle w:val="Nadpis1"/>
        <w:jc w:val="center"/>
        <w:rPr>
          <w:sz w:val="32"/>
          <w:szCs w:val="32"/>
        </w:rPr>
      </w:pPr>
      <w:r w:rsidRPr="002B3571">
        <w:rPr>
          <w:sz w:val="32"/>
          <w:szCs w:val="32"/>
        </w:rPr>
        <w:t>Affidavit</w:t>
      </w:r>
    </w:p>
    <w:p w14:paraId="4BE4DD61" w14:textId="77777777" w:rsidR="00295E7E" w:rsidRDefault="002B3571">
      <w:r>
        <w:t>I, the undersigned,</w:t>
      </w:r>
    </w:p>
    <w:p w14:paraId="260DA3B0" w14:textId="77777777" w:rsidR="00295E7E" w:rsidRDefault="002B3571" w:rsidP="00761BB2">
      <w:pPr>
        <w:spacing w:after="60"/>
      </w:pPr>
      <w:r>
        <w:t>[Full name of applicant]</w:t>
      </w:r>
    </w:p>
    <w:p w14:paraId="744D5B6B" w14:textId="77777777" w:rsidR="00295E7E" w:rsidRDefault="002B3571" w:rsidP="00761BB2">
      <w:pPr>
        <w:spacing w:after="60"/>
      </w:pPr>
      <w:r>
        <w:t>born on [date of birth],</w:t>
      </w:r>
    </w:p>
    <w:p w14:paraId="56B918D2" w14:textId="77777777" w:rsidR="00295E7E" w:rsidRDefault="002B3571" w:rsidP="00761BB2">
      <w:pPr>
        <w:spacing w:after="60"/>
      </w:pPr>
      <w:r>
        <w:t>permanently residing at [address],</w:t>
      </w:r>
    </w:p>
    <w:p w14:paraId="15FA215C" w14:textId="77777777" w:rsidR="00295E7E" w:rsidRDefault="00295E7E" w:rsidP="00761BB2">
      <w:pPr>
        <w:spacing w:after="120"/>
      </w:pPr>
    </w:p>
    <w:p w14:paraId="37DE7D92" w14:textId="77777777" w:rsidR="00295E7E" w:rsidRDefault="002B3571">
      <w:r>
        <w:t>hereby declare, under full legal responsibility, that:</w:t>
      </w:r>
    </w:p>
    <w:p w14:paraId="6D8417E3" w14:textId="77777777" w:rsidR="00295E7E" w:rsidRDefault="00295E7E" w:rsidP="00761BB2">
      <w:pPr>
        <w:spacing w:after="120"/>
      </w:pPr>
    </w:p>
    <w:p w14:paraId="7F955519" w14:textId="77777777" w:rsidR="00295E7E" w:rsidRPr="002B3571" w:rsidRDefault="002B3571">
      <w:pPr>
        <w:rPr>
          <w:b/>
          <w:bCs/>
        </w:rPr>
      </w:pPr>
      <w:r w:rsidRPr="002B3571">
        <w:rPr>
          <w:b/>
          <w:bCs/>
        </w:rPr>
        <w:t>1. Statement on the Topic of the Return Grant</w:t>
      </w:r>
    </w:p>
    <w:p w14:paraId="1EEEA72E" w14:textId="6076F012" w:rsidR="00295E7E" w:rsidRDefault="002B3571">
      <w:r>
        <w:t>I declare that the topic of my proposed return grant</w:t>
      </w:r>
      <w:r w:rsidR="002064BE">
        <w:t xml:space="preserve"> proposal submitted in the project RESTART under the </w:t>
      </w:r>
      <w:r>
        <w:t>OP JAK “</w:t>
      </w:r>
      <w:proofErr w:type="spellStart"/>
      <w:r>
        <w:t>Návraty</w:t>
      </w:r>
      <w:proofErr w:type="spellEnd"/>
      <w:r w:rsidR="002064BE">
        <w:t xml:space="preserve">” </w:t>
      </w:r>
      <w:proofErr w:type="spellStart"/>
      <w:r w:rsidR="002064BE">
        <w:t>programme</w:t>
      </w:r>
      <w:proofErr w:type="spellEnd"/>
      <w:r>
        <w:t xml:space="preserve"> is not identical to the topic of my doctoral (Ph.D.) dissertation. The return grant project represents a distinct and independently conceived research direction, differing in aims, research questions, scope, and expected outcomes from my dissertation work.</w:t>
      </w:r>
    </w:p>
    <w:p w14:paraId="4490565E" w14:textId="77777777" w:rsidR="00295E7E" w:rsidRDefault="00295E7E" w:rsidP="00761BB2">
      <w:pPr>
        <w:spacing w:after="120"/>
      </w:pPr>
    </w:p>
    <w:p w14:paraId="704E3900" w14:textId="77777777" w:rsidR="00295E7E" w:rsidRPr="002B3571" w:rsidRDefault="002B3571">
      <w:pPr>
        <w:rPr>
          <w:b/>
          <w:bCs/>
        </w:rPr>
      </w:pPr>
      <w:r w:rsidRPr="002B3571">
        <w:rPr>
          <w:b/>
          <w:bCs/>
        </w:rPr>
        <w:t>2. Statement on Non-Participation in Other R&amp;D Career-Return Projects</w:t>
      </w:r>
    </w:p>
    <w:p w14:paraId="03EDA193" w14:textId="77777777" w:rsidR="00295E7E" w:rsidRDefault="002B3571">
      <w:r>
        <w:t>I further declare that I am not currently involved, in any capacity (including principal investigator, co-investigator, team member, or beneficiary), in any other national or international project or grant scheme focused on supporting research and development after a career break. I also confirm that I have not submitted another active proposal targeting this same type of support.</w:t>
      </w:r>
    </w:p>
    <w:p w14:paraId="4E5C3F85" w14:textId="77777777" w:rsidR="00295E7E" w:rsidRDefault="00295E7E" w:rsidP="002B3571">
      <w:pPr>
        <w:spacing w:after="120"/>
      </w:pPr>
    </w:p>
    <w:p w14:paraId="43FDB738" w14:textId="77777777" w:rsidR="00295E7E" w:rsidRDefault="002B3571">
      <w:r>
        <w:t>I am aware that providing false information may lead to consequences defined by the rules of the OP JAK “Návraty – Projekt Restart” programme and by relevant legal regulations. I confirm that all information included in this affidavit is true and complete.</w:t>
      </w:r>
    </w:p>
    <w:p w14:paraId="776ABA61" w14:textId="77777777" w:rsidR="00295E7E" w:rsidRDefault="00295E7E" w:rsidP="002B3571">
      <w:pPr>
        <w:spacing w:after="120"/>
      </w:pPr>
    </w:p>
    <w:p w14:paraId="5CCF442D" w14:textId="2AEA68C9" w:rsidR="00295E7E" w:rsidRDefault="002B3571">
      <w:r>
        <w:t>Place: __________________________ Date: ___________________________</w:t>
      </w:r>
    </w:p>
    <w:p w14:paraId="16775482" w14:textId="77777777" w:rsidR="00295E7E" w:rsidRDefault="00295E7E"/>
    <w:p w14:paraId="7AF1B0C0" w14:textId="77777777" w:rsidR="00295E7E" w:rsidRDefault="002B3571">
      <w:r>
        <w:t>Signature: _______________________</w:t>
      </w:r>
    </w:p>
    <w:p w14:paraId="2516B86D" w14:textId="77777777" w:rsidR="00295E7E" w:rsidRDefault="002B3571">
      <w:r>
        <w:t>[Full name]</w:t>
      </w:r>
    </w:p>
    <w:p w14:paraId="73ADFF0B" w14:textId="77777777" w:rsidR="00295E7E" w:rsidRDefault="00295E7E"/>
    <w:sectPr w:rsidR="00295E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2544759">
    <w:abstractNumId w:val="8"/>
  </w:num>
  <w:num w:numId="2" w16cid:durableId="1574971190">
    <w:abstractNumId w:val="6"/>
  </w:num>
  <w:num w:numId="3" w16cid:durableId="440955482">
    <w:abstractNumId w:val="5"/>
  </w:num>
  <w:num w:numId="4" w16cid:durableId="1843163046">
    <w:abstractNumId w:val="4"/>
  </w:num>
  <w:num w:numId="5" w16cid:durableId="1692533908">
    <w:abstractNumId w:val="7"/>
  </w:num>
  <w:num w:numId="6" w16cid:durableId="389498999">
    <w:abstractNumId w:val="3"/>
  </w:num>
  <w:num w:numId="7" w16cid:durableId="2023318791">
    <w:abstractNumId w:val="2"/>
  </w:num>
  <w:num w:numId="8" w16cid:durableId="409543466">
    <w:abstractNumId w:val="1"/>
  </w:num>
  <w:num w:numId="9" w16cid:durableId="33476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64BE"/>
    <w:rsid w:val="00280D88"/>
    <w:rsid w:val="00295E7E"/>
    <w:rsid w:val="0029639D"/>
    <w:rsid w:val="002B3571"/>
    <w:rsid w:val="00326F90"/>
    <w:rsid w:val="007275C1"/>
    <w:rsid w:val="00761BB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7C036"/>
  <w14:defaultImageDpi w14:val="300"/>
  <w15:docId w15:val="{CD4E781F-7E36-4F4C-A070-9EFFB50D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Kriz Jan</cp:lastModifiedBy>
  <cp:revision>2</cp:revision>
  <cp:lastPrinted>2026-02-26T13:39:00Z</cp:lastPrinted>
  <dcterms:created xsi:type="dcterms:W3CDTF">2026-03-17T08:36:00Z</dcterms:created>
  <dcterms:modified xsi:type="dcterms:W3CDTF">2026-03-17T08:36:00Z</dcterms:modified>
  <cp:category/>
</cp:coreProperties>
</file>