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5814" w14:textId="62AB5CDD" w:rsidR="00B20A33" w:rsidRPr="00574A94" w:rsidRDefault="00B20A33" w:rsidP="003E3AB1">
      <w:pPr>
        <w:jc w:val="center"/>
        <w:rPr>
          <w:rFonts w:ascii="Arial" w:hAnsi="Arial" w:cs="Arial"/>
          <w:b/>
        </w:rPr>
      </w:pPr>
      <w:r w:rsidRPr="00574A94">
        <w:rPr>
          <w:rFonts w:ascii="Arial" w:hAnsi="Arial" w:cs="Arial"/>
          <w:b/>
        </w:rPr>
        <w:t>Statement by the Head of the Department</w:t>
      </w:r>
    </w:p>
    <w:p w14:paraId="0127BC00" w14:textId="77777777" w:rsidR="00B20A33" w:rsidRPr="003E3AB1" w:rsidRDefault="00B20A33">
      <w:pPr>
        <w:rPr>
          <w:rFonts w:ascii="Arial" w:hAnsi="Arial" w:cs="Arial"/>
          <w:b/>
        </w:rPr>
      </w:pPr>
    </w:p>
    <w:p w14:paraId="530D7FD6" w14:textId="77777777" w:rsidR="00B20A33" w:rsidRPr="003E3AB1" w:rsidRDefault="00B20A33">
      <w:pPr>
        <w:rPr>
          <w:rFonts w:ascii="Arial" w:hAnsi="Arial" w:cs="Arial"/>
          <w:bCs/>
        </w:rPr>
      </w:pPr>
    </w:p>
    <w:p w14:paraId="3EE1803E" w14:textId="77777777" w:rsid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  <w:bCs/>
        </w:rPr>
        <w:t>I, the undersigned,</w:t>
      </w:r>
      <w:r w:rsidRPr="003E3AB1">
        <w:rPr>
          <w:rFonts w:ascii="Arial" w:hAnsi="Arial" w:cs="Arial"/>
          <w:b/>
        </w:rPr>
        <w:br/>
      </w:r>
    </w:p>
    <w:p w14:paraId="4C5B55B4" w14:textId="3A036C62" w:rsidR="00F74981" w:rsidRPr="003E3AB1" w:rsidRDefault="00574A9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 xml:space="preserve">Full name of the Head of the </w:t>
      </w:r>
      <w:r w:rsidR="00B20A33" w:rsidRPr="003E3AB1">
        <w:rPr>
          <w:rFonts w:ascii="Arial" w:hAnsi="Arial" w:cs="Arial"/>
        </w:rPr>
        <w:t>Department</w:t>
      </w:r>
      <w:r>
        <w:rPr>
          <w:rFonts w:ascii="Arial" w:hAnsi="Arial" w:cs="Arial"/>
        </w:rPr>
        <w:t>)</w:t>
      </w:r>
    </w:p>
    <w:p w14:paraId="66F3BC05" w14:textId="57F697C6" w:rsidR="00F74981" w:rsidRP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t xml:space="preserve">Head of 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>Name of the Department</w:t>
      </w:r>
      <w:r>
        <w:rPr>
          <w:rFonts w:ascii="Arial" w:hAnsi="Arial" w:cs="Arial"/>
        </w:rPr>
        <w:t>)</w:t>
      </w:r>
      <w:r w:rsidRPr="003E3AB1">
        <w:rPr>
          <w:rFonts w:ascii="Arial" w:hAnsi="Arial" w:cs="Arial"/>
        </w:rPr>
        <w:t>,</w:t>
      </w:r>
    </w:p>
    <w:p w14:paraId="2F80FFA8" w14:textId="0EBEE8AB" w:rsidR="00F74981" w:rsidRP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t>hereby confirm my consent to the implementation of the return grant project "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  <w:highlight w:val="yellow"/>
        </w:rPr>
        <w:t>Project title, optionally</w:t>
      </w:r>
      <w:r>
        <w:rPr>
          <w:rFonts w:ascii="Arial" w:hAnsi="Arial" w:cs="Arial"/>
        </w:rPr>
        <w:t>)</w:t>
      </w:r>
      <w:r w:rsidRPr="003E3AB1">
        <w:rPr>
          <w:rFonts w:ascii="Arial" w:hAnsi="Arial" w:cs="Arial"/>
        </w:rPr>
        <w:t xml:space="preserve">", led by Ms. 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>Full name</w:t>
      </w:r>
      <w:r>
        <w:rPr>
          <w:rFonts w:ascii="Arial" w:hAnsi="Arial" w:cs="Arial"/>
        </w:rPr>
        <w:t>)</w:t>
      </w:r>
      <w:r w:rsidRPr="003E3AB1">
        <w:rPr>
          <w:rFonts w:ascii="Arial" w:hAnsi="Arial" w:cs="Arial"/>
        </w:rPr>
        <w:t>.</w:t>
      </w:r>
    </w:p>
    <w:p w14:paraId="02DCA2D5" w14:textId="04ABBE40" w:rsidR="00F74981" w:rsidRPr="00F952CA" w:rsidRDefault="00574A94">
      <w:pPr>
        <w:rPr>
          <w:rFonts w:ascii="Arial" w:hAnsi="Arial" w:cs="Arial"/>
        </w:rPr>
      </w:pPr>
      <w:r w:rsidRPr="00F952CA">
        <w:rPr>
          <w:rFonts w:ascii="Arial" w:hAnsi="Arial" w:cs="Arial"/>
        </w:rPr>
        <w:t xml:space="preserve">At the same time, I confirm that the </w:t>
      </w:r>
      <w:r w:rsidR="00E14963">
        <w:rPr>
          <w:rFonts w:ascii="Arial" w:hAnsi="Arial" w:cs="Arial"/>
        </w:rPr>
        <w:t>department</w:t>
      </w:r>
      <w:r w:rsidRPr="00F952CA">
        <w:rPr>
          <w:rFonts w:ascii="Arial" w:hAnsi="Arial" w:cs="Arial"/>
        </w:rPr>
        <w:t xml:space="preserve"> will provide the researcher with adequate professional and administrative support necessary for the successful implementation of the project throughout its entire duration.</w:t>
      </w:r>
      <w:r w:rsidR="00F952CA" w:rsidRPr="00F952CA">
        <w:rPr>
          <w:rFonts w:ascii="Arial" w:hAnsi="Arial" w:cs="Arial"/>
        </w:rPr>
        <w:t xml:space="preserve"> I agree with the proposed budget of the project and </w:t>
      </w:r>
      <w:r w:rsidR="00F952CA">
        <w:rPr>
          <w:rFonts w:ascii="Arial" w:hAnsi="Arial" w:cs="Arial"/>
        </w:rPr>
        <w:t xml:space="preserve">I am fully aware of and accept the planned </w:t>
      </w:r>
      <w:r w:rsidR="00F952CA" w:rsidRPr="00F952CA">
        <w:rPr>
          <w:rFonts w:ascii="Arial" w:hAnsi="Arial" w:cs="Arial"/>
        </w:rPr>
        <w:t>institutional</w:t>
      </w:r>
      <w:r w:rsidR="00F952CA">
        <w:rPr>
          <w:rFonts w:ascii="Arial" w:hAnsi="Arial" w:cs="Arial"/>
        </w:rPr>
        <w:t xml:space="preserve"> 10%</w:t>
      </w:r>
      <w:r w:rsidR="00F952CA" w:rsidRPr="00F952CA">
        <w:rPr>
          <w:rFonts w:ascii="Arial" w:hAnsi="Arial" w:cs="Arial"/>
        </w:rPr>
        <w:t xml:space="preserve"> co-financing.</w:t>
      </w:r>
    </w:p>
    <w:p w14:paraId="655F6DD7" w14:textId="77777777" w:rsidR="00F74981" w:rsidRP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t>I further declare that I have been informed about the content and objectives of the project and fully support its implementation within the activities of our institution.</w:t>
      </w:r>
    </w:p>
    <w:p w14:paraId="1905AE3F" w14:textId="07C386BB" w:rsidR="00F74981" w:rsidRP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br/>
        <w:t xml:space="preserve">In 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>City</w:t>
      </w:r>
      <w:r>
        <w:rPr>
          <w:rFonts w:ascii="Arial" w:hAnsi="Arial" w:cs="Arial"/>
        </w:rPr>
        <w:t>)</w:t>
      </w:r>
      <w:r w:rsidRPr="003E3AB1">
        <w:rPr>
          <w:rFonts w:ascii="Arial" w:hAnsi="Arial" w:cs="Arial"/>
        </w:rPr>
        <w:t xml:space="preserve">, on 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>Date</w:t>
      </w:r>
      <w:r>
        <w:rPr>
          <w:rFonts w:ascii="Arial" w:hAnsi="Arial" w:cs="Arial"/>
        </w:rPr>
        <w:t>)</w:t>
      </w:r>
      <w:r w:rsidRPr="003E3AB1">
        <w:rPr>
          <w:rFonts w:ascii="Arial" w:hAnsi="Arial" w:cs="Arial"/>
        </w:rPr>
        <w:br/>
      </w:r>
    </w:p>
    <w:p w14:paraId="09FA68E7" w14:textId="77777777" w:rsidR="00F74981" w:rsidRPr="003E3AB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t>______________________________</w:t>
      </w:r>
    </w:p>
    <w:p w14:paraId="66971A5E" w14:textId="67D1284B" w:rsidR="00F74981" w:rsidRPr="003E3AB1" w:rsidRDefault="00574A9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>Full name</w:t>
      </w:r>
      <w:r>
        <w:rPr>
          <w:rFonts w:ascii="Arial" w:hAnsi="Arial" w:cs="Arial"/>
        </w:rPr>
        <w:t>)</w:t>
      </w:r>
    </w:p>
    <w:p w14:paraId="4DDB67AE" w14:textId="22271DC7" w:rsidR="00F74981" w:rsidRDefault="00574A94">
      <w:pPr>
        <w:rPr>
          <w:rFonts w:ascii="Arial" w:hAnsi="Arial" w:cs="Arial"/>
        </w:rPr>
      </w:pPr>
      <w:r w:rsidRPr="003E3AB1">
        <w:rPr>
          <w:rFonts w:ascii="Arial" w:hAnsi="Arial" w:cs="Arial"/>
        </w:rPr>
        <w:t xml:space="preserve">Head of </w:t>
      </w:r>
      <w:r>
        <w:rPr>
          <w:rFonts w:ascii="Arial" w:hAnsi="Arial" w:cs="Arial"/>
        </w:rPr>
        <w:t>(</w:t>
      </w:r>
      <w:r w:rsidRPr="003E3AB1">
        <w:rPr>
          <w:rFonts w:ascii="Arial" w:hAnsi="Arial" w:cs="Arial"/>
        </w:rPr>
        <w:t xml:space="preserve">Name of the </w:t>
      </w:r>
      <w:r>
        <w:rPr>
          <w:rFonts w:ascii="Arial" w:hAnsi="Arial" w:cs="Arial"/>
        </w:rPr>
        <w:t>Department)</w:t>
      </w:r>
    </w:p>
    <w:p w14:paraId="61323D7A" w14:textId="65A8B2A9" w:rsidR="005A1107" w:rsidRPr="003E3AB1" w:rsidRDefault="005A11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A1107" w:rsidRPr="003E3A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FAA"/>
    <w:rsid w:val="0029639D"/>
    <w:rsid w:val="00326F90"/>
    <w:rsid w:val="003E3AB1"/>
    <w:rsid w:val="004D4010"/>
    <w:rsid w:val="00574A94"/>
    <w:rsid w:val="005A1107"/>
    <w:rsid w:val="009661FC"/>
    <w:rsid w:val="00AA1D8D"/>
    <w:rsid w:val="00B20A33"/>
    <w:rsid w:val="00B47730"/>
    <w:rsid w:val="00CB0664"/>
    <w:rsid w:val="00E14963"/>
    <w:rsid w:val="00F74981"/>
    <w:rsid w:val="00F952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29D07"/>
  <w14:defaultImageDpi w14:val="300"/>
  <w15:docId w15:val="{F97A6C7D-8B12-4119-96A9-16DE57E1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Kurdiovska Sarka</cp:lastModifiedBy>
  <cp:revision>4</cp:revision>
  <dcterms:created xsi:type="dcterms:W3CDTF">2026-04-21T08:30:00Z</dcterms:created>
  <dcterms:modified xsi:type="dcterms:W3CDTF">2026-04-23T07:43:00Z</dcterms:modified>
  <cp:category/>
</cp:coreProperties>
</file>